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551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Ишмеева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 ст. 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Ишмеева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Руслана Альбертовича,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Ишмеев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Ишмеев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правонарушением согласился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не заявлял.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Ишмеева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659832 от 27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Ишмеева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Ишмеева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Ишмеева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Руслана Альбертовича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551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02703250123889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